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198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Сопочина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86398584/4973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400264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86398584/4973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от 09.02.2026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86398584/4973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23.09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19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3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0412365400725001982620170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7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25973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PassportDatagrp-21rplc-12">
    <w:name w:val="cat-PassportData grp-21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UserDefinedgrp-29rplc-33">
    <w:name w:val="cat-UserDefined grp-29 rplc-33"/>
    <w:basedOn w:val="DefaultParagraphFont"/>
  </w:style>
  <w:style w:type="character" w:customStyle="1" w:styleId="cat-Sumgrp-19rplc-34">
    <w:name w:val="cat-Sum grp-19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OrganizationNamegrp-22rplc-37">
    <w:name w:val="cat-OrganizationName grp-22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7rplc-46">
    <w:name w:val="cat-FIO grp-17 rplc-46"/>
    <w:basedOn w:val="DefaultParagraphFont"/>
  </w:style>
  <w:style w:type="character" w:customStyle="1" w:styleId="cat-FIOgrp-17rplc-47">
    <w:name w:val="cat-FIO grp-1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EBAB-27D2-4AC8-9378-296B98AFC1E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